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96580A" w14:paraId="37113CB8" w14:textId="77777777">
        <w:tc>
          <w:tcPr>
            <w:tcW w:w="9576" w:type="dxa"/>
          </w:tcPr>
          <w:p w14:paraId="72DD83AB" w14:textId="77777777" w:rsidR="0096580A" w:rsidRDefault="0096580A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8CB00874F07E4797BB08CC52B11D108C"/>
        </w:placeholder>
        <w:docPartList>
          <w:docPartGallery w:val="Quick Parts"/>
          <w:docPartCategory w:val=" Resume Name"/>
        </w:docPartList>
      </w:sdtPr>
      <w:sdtContent>
        <w:p w14:paraId="2B533397" w14:textId="77777777" w:rsidR="0096580A" w:rsidRDefault="0096580A">
          <w:pPr>
            <w:pStyle w:val="NoSpacing"/>
          </w:pPr>
        </w:p>
        <w:tbl>
          <w:tblPr>
            <w:tblW w:w="48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1"/>
            <w:gridCol w:w="8639"/>
          </w:tblGrid>
          <w:tr w:rsidR="0096580A" w14:paraId="0497E5FF" w14:textId="77777777" w:rsidTr="00AB0BE2">
            <w:trPr>
              <w:trHeight w:val="420"/>
              <w:jc w:val="center"/>
            </w:trPr>
            <w:tc>
              <w:tcPr>
                <w:tcW w:w="331" w:type="dxa"/>
                <w:shd w:val="clear" w:color="auto" w:fill="9FB8CD" w:themeFill="accent2"/>
              </w:tcPr>
              <w:p w14:paraId="31EEEC0B" w14:textId="77777777" w:rsidR="0096580A" w:rsidRDefault="0096580A">
                <w:pPr>
                  <w:spacing w:after="0" w:line="240" w:lineRule="auto"/>
                </w:pPr>
              </w:p>
            </w:tc>
            <w:tc>
              <w:tcPr>
                <w:tcW w:w="8640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3F0DC13B" w14:textId="58F9FFD0" w:rsidR="0096580A" w:rsidRDefault="002E70A3" w:rsidP="00E84835">
                <w:pPr>
                  <w:pStyle w:val="PersonalName"/>
                </w:pPr>
                <w:r w:rsidRPr="00E84835">
                  <w:rPr>
                    <w:color w:val="000000" w:themeColor="text1"/>
                  </w:rPr>
                  <w:t>JOTHIPRIY</w:t>
                </w:r>
                <w:r w:rsidR="00E84835" w:rsidRPr="00E84835">
                  <w:rPr>
                    <w:color w:val="000000" w:themeColor="text1"/>
                  </w:rPr>
                  <w:t>A</w:t>
                </w:r>
              </w:p>
              <w:p w14:paraId="0DBAC97B" w14:textId="7E4D5F8B" w:rsidR="0096580A" w:rsidRPr="00E84835" w:rsidRDefault="00000000">
                <w:pPr>
                  <w:pStyle w:val="AddressText"/>
                  <w:spacing w:line="240" w:lineRule="auto"/>
                  <w:rPr>
                    <w:color w:val="000000" w:themeColor="text1"/>
                  </w:rPr>
                </w:pPr>
                <w:r w:rsidRPr="00E84835">
                  <w:rPr>
                    <w:color w:val="000000" w:themeColor="text1"/>
                  </w:rPr>
                  <w:t xml:space="preserve">Phone: </w:t>
                </w:r>
                <w:r w:rsidR="002E70A3" w:rsidRPr="00E84835">
                  <w:rPr>
                    <w:color w:val="000000" w:themeColor="text1"/>
                  </w:rPr>
                  <w:t>8328185446</w:t>
                </w:r>
              </w:p>
              <w:p w14:paraId="51D02D61" w14:textId="1F07780E" w:rsidR="0096580A" w:rsidRPr="00E84835" w:rsidRDefault="00000000">
                <w:pPr>
                  <w:pStyle w:val="AddressText"/>
                  <w:spacing w:line="240" w:lineRule="auto"/>
                  <w:rPr>
                    <w:color w:val="000000" w:themeColor="text1"/>
                  </w:rPr>
                </w:pPr>
                <w:r w:rsidRPr="00E84835">
                  <w:rPr>
                    <w:color w:val="000000" w:themeColor="text1"/>
                  </w:rPr>
                  <w:t xml:space="preserve">E-mail: </w:t>
                </w:r>
                <w:r w:rsidR="00E84835" w:rsidRPr="00E84835">
                  <w:rPr>
                    <w:color w:val="000000" w:themeColor="text1"/>
                  </w:rPr>
                  <w:t>jothipriya1309@gmail.com</w:t>
                </w:r>
              </w:p>
              <w:p w14:paraId="3A69B6D5" w14:textId="7C9572A5" w:rsidR="0096580A" w:rsidRDefault="0096580A">
                <w:pPr>
                  <w:pStyle w:val="AddressText"/>
                  <w:spacing w:line="240" w:lineRule="auto"/>
                  <w:rPr>
                    <w:sz w:val="24"/>
                  </w:rPr>
                </w:pPr>
              </w:p>
            </w:tc>
          </w:tr>
        </w:tbl>
        <w:p w14:paraId="525F083B" w14:textId="77777777" w:rsidR="0096580A" w:rsidRDefault="00000000">
          <w:pPr>
            <w:pStyle w:val="NoSpacing"/>
          </w:pPr>
        </w:p>
      </w:sdtContent>
    </w:sdt>
    <w:p w14:paraId="22CB99CD" w14:textId="77777777" w:rsidR="0096580A" w:rsidRDefault="0096580A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96580A" w14:paraId="0CB98A27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77D80331" w14:textId="77777777" w:rsidR="0096580A" w:rsidRDefault="0096580A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4FF7812" w14:textId="77777777" w:rsidR="0096580A" w:rsidRPr="004D374D" w:rsidRDefault="00000000">
            <w:pPr>
              <w:pStyle w:val="Section"/>
              <w:rPr>
                <w:rFonts w:ascii="Calibri" w:hAnsi="Calibri" w:cs="Calibri"/>
                <w:szCs w:val="24"/>
              </w:rPr>
            </w:pPr>
            <w:r w:rsidRPr="004D374D">
              <w:rPr>
                <w:rFonts w:ascii="Calibri" w:hAnsi="Calibri" w:cs="Calibri"/>
                <w:szCs w:val="24"/>
              </w:rPr>
              <w:t>Objectives</w:t>
            </w:r>
          </w:p>
          <w:p w14:paraId="47AE1B63" w14:textId="1CB3EDF8" w:rsidR="0096580A" w:rsidRPr="004D374D" w:rsidRDefault="004E36C6" w:rsidP="004E36C6">
            <w:pPr>
              <w:pStyle w:val="SubsectionText"/>
              <w:ind w:left="1440" w:hanging="720"/>
              <w:rPr>
                <w:rFonts w:ascii="Calibri" w:hAnsi="Calibri" w:cs="Calibri"/>
                <w:sz w:val="24"/>
                <w:szCs w:val="24"/>
              </w:rPr>
            </w:pPr>
            <w:r w:rsidRPr="004D374D"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  <w:r w:rsidR="00E84835" w:rsidRPr="004D374D">
              <w:rPr>
                <w:rFonts w:ascii="Calibri" w:hAnsi="Calibri" w:cs="Calibri"/>
                <w:sz w:val="24"/>
                <w:szCs w:val="24"/>
              </w:rPr>
              <w:t xml:space="preserve">Motivated MSc. Microbiology student with strong knowledge in </w:t>
            </w:r>
            <w:r w:rsidRPr="004D374D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E84835" w:rsidRPr="004D374D">
              <w:rPr>
                <w:rFonts w:ascii="Calibri" w:hAnsi="Calibri" w:cs="Calibri"/>
                <w:sz w:val="24"/>
                <w:szCs w:val="24"/>
              </w:rPr>
              <w:t xml:space="preserve">microbiological techniques laboratory practices and quality </w:t>
            </w:r>
            <w:proofErr w:type="gramStart"/>
            <w:r w:rsidRPr="004D374D">
              <w:rPr>
                <w:rFonts w:ascii="Calibri" w:hAnsi="Calibri" w:cs="Calibri"/>
                <w:sz w:val="24"/>
                <w:szCs w:val="24"/>
              </w:rPr>
              <w:t xml:space="preserve">control,   </w:t>
            </w:r>
            <w:proofErr w:type="gramEnd"/>
            <w:r w:rsidRPr="004D374D">
              <w:rPr>
                <w:rFonts w:ascii="Calibri" w:hAnsi="Calibri" w:cs="Calibri"/>
                <w:sz w:val="24"/>
                <w:szCs w:val="24"/>
              </w:rPr>
              <w:t xml:space="preserve"> seeking an entry-level position in a diagnostic, </w:t>
            </w:r>
            <w:proofErr w:type="gramStart"/>
            <w:r w:rsidRPr="004D374D">
              <w:rPr>
                <w:rFonts w:ascii="Calibri" w:hAnsi="Calibri" w:cs="Calibri"/>
                <w:sz w:val="24"/>
                <w:szCs w:val="24"/>
              </w:rPr>
              <w:t>research ,</w:t>
            </w:r>
            <w:proofErr w:type="gramEnd"/>
            <w:r w:rsidRPr="004D374D">
              <w:rPr>
                <w:rFonts w:ascii="Calibri" w:hAnsi="Calibri" w:cs="Calibri"/>
                <w:sz w:val="24"/>
                <w:szCs w:val="24"/>
              </w:rPr>
              <w:t xml:space="preserve"> or industrial microbiology laboratory to apply and enhance my technical skills</w:t>
            </w:r>
          </w:p>
          <w:p w14:paraId="7D5D7E6D" w14:textId="77777777" w:rsidR="0096580A" w:rsidRPr="004D374D" w:rsidRDefault="00000000">
            <w:pPr>
              <w:pStyle w:val="Section"/>
              <w:rPr>
                <w:rFonts w:ascii="Calibri" w:hAnsi="Calibri" w:cs="Calibri"/>
                <w:szCs w:val="24"/>
              </w:rPr>
            </w:pPr>
            <w:r w:rsidRPr="004D374D">
              <w:rPr>
                <w:rFonts w:ascii="Calibri" w:hAnsi="Calibri" w:cs="Calibri"/>
                <w:szCs w:val="24"/>
              </w:rPr>
              <w:t>Education</w:t>
            </w:r>
          </w:p>
          <w:p w14:paraId="06C81729" w14:textId="6D085918" w:rsidR="0096580A" w:rsidRPr="00AB0BE2" w:rsidRDefault="00000000">
            <w:pPr>
              <w:pStyle w:val="Subsection"/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AB0BE2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 w:rsidR="004D374D" w:rsidRPr="00AB0BE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OSMANINA UNIVERSITY </w:t>
            </w:r>
            <w:proofErr w:type="gramStart"/>
            <w:r w:rsidR="004D374D" w:rsidRPr="00AB0BE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HYDERABAD </w:t>
            </w:r>
            <w:r w:rsidRPr="00AB0BE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14:paraId="452D213D" w14:textId="3B3D4EDB" w:rsidR="0096580A" w:rsidRPr="004D374D" w:rsidRDefault="004D374D">
            <w:pPr>
              <w:pStyle w:val="ListBulle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D374D">
              <w:rPr>
                <w:rFonts w:ascii="Calibri" w:hAnsi="Calibri" w:cs="Calibri"/>
                <w:sz w:val="24"/>
                <w:szCs w:val="24"/>
              </w:rPr>
              <w:t xml:space="preserve">B.Sc. Clinical Nutrition and </w:t>
            </w:r>
            <w:proofErr w:type="gramStart"/>
            <w:r w:rsidRPr="004D374D">
              <w:rPr>
                <w:rFonts w:ascii="Calibri" w:hAnsi="Calibri" w:cs="Calibri"/>
                <w:sz w:val="24"/>
                <w:szCs w:val="24"/>
              </w:rPr>
              <w:t>dietetics  -</w:t>
            </w:r>
            <w:proofErr w:type="gramEnd"/>
            <w:r w:rsidRPr="004D374D">
              <w:rPr>
                <w:rFonts w:ascii="Calibri" w:hAnsi="Calibri" w:cs="Calibri"/>
                <w:sz w:val="24"/>
                <w:szCs w:val="24"/>
              </w:rPr>
              <w:t xml:space="preserve"> 2024</w:t>
            </w:r>
          </w:p>
          <w:p w14:paraId="37AE302C" w14:textId="17C56E15" w:rsidR="004D374D" w:rsidRDefault="004D374D" w:rsidP="004D374D">
            <w:pPr>
              <w:pStyle w:val="ListBulle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D374D">
              <w:rPr>
                <w:rFonts w:ascii="Calibri" w:hAnsi="Calibri" w:cs="Calibri"/>
                <w:sz w:val="24"/>
                <w:szCs w:val="24"/>
              </w:rPr>
              <w:t xml:space="preserve">M.Sc. Microbiology – pursuing </w:t>
            </w:r>
          </w:p>
          <w:p w14:paraId="1CA61C94" w14:textId="678349EF" w:rsidR="00107DF7" w:rsidRPr="004D374D" w:rsidRDefault="00107DF7" w:rsidP="004D374D">
            <w:pPr>
              <w:pStyle w:val="ListBulle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Advanced certification in medical coding – Achievers spot. Duration in two months</w:t>
            </w:r>
          </w:p>
          <w:p w14:paraId="6F60F47A" w14:textId="77777777" w:rsidR="0096580A" w:rsidRPr="004D374D" w:rsidRDefault="00965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58FEBEC" w14:textId="77777777" w:rsidR="0096580A" w:rsidRPr="004D374D" w:rsidRDefault="00000000">
            <w:pPr>
              <w:pStyle w:val="Section"/>
              <w:spacing w:after="0"/>
              <w:rPr>
                <w:rFonts w:ascii="Calibri" w:hAnsi="Calibri" w:cs="Calibri"/>
                <w:szCs w:val="24"/>
              </w:rPr>
            </w:pPr>
            <w:r w:rsidRPr="004D374D">
              <w:rPr>
                <w:rFonts w:ascii="Calibri" w:hAnsi="Calibri" w:cs="Calibri"/>
                <w:szCs w:val="24"/>
              </w:rPr>
              <w:t>Experience</w:t>
            </w:r>
          </w:p>
          <w:p w14:paraId="2D5AA376" w14:textId="43FB4B54" w:rsidR="0096580A" w:rsidRPr="00AB0BE2" w:rsidRDefault="004D374D">
            <w:pPr>
              <w:pStyle w:val="Subsection"/>
              <w:spacing w:after="0"/>
              <w:rPr>
                <w:rStyle w:val="SubsectionDateChar"/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B0BE2">
              <w:rPr>
                <w:rStyle w:val="SubsectionDateChar"/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Customer Executive  </w:t>
            </w:r>
            <w:r w:rsidR="00000000" w:rsidRPr="00AB0BE2">
              <w:rPr>
                <w:rStyle w:val="SubsectionDateChar"/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93DC0E9" w14:textId="16886A23" w:rsidR="0096580A" w:rsidRPr="004D374D" w:rsidRDefault="00000000">
            <w:pPr>
              <w:pStyle w:val="Subsection"/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SubsectionDateChar"/>
                  <w:rFonts w:ascii="Calibri" w:hAnsi="Calibri" w:cs="Calibri"/>
                  <w:color w:val="000000" w:themeColor="text1"/>
                  <w:sz w:val="24"/>
                  <w:szCs w:val="24"/>
                </w:rPr>
                <w:id w:val="326177524"/>
                <w:placeholder>
                  <w:docPart w:val="0C5173B061204B92988167465FA8A89D"/>
                </w:placeholder>
              </w:sdtPr>
              <w:sdtContent>
                <w:r w:rsidR="004D374D" w:rsidRPr="004D374D">
                  <w:rPr>
                    <w:rStyle w:val="SubsectionDateChar"/>
                    <w:rFonts w:ascii="Calibri" w:hAnsi="Calibri" w:cs="Calibri"/>
                    <w:color w:val="000000" w:themeColor="text1"/>
                    <w:sz w:val="24"/>
                    <w:szCs w:val="24"/>
                  </w:rPr>
                  <w:t xml:space="preserve">Kolors health care </w:t>
                </w:r>
              </w:sdtContent>
            </w:sdt>
            <w:r w:rsidRPr="004D374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74D">
              <w:rPr>
                <w:rStyle w:val="SubsectionDateChar"/>
                <w:rFonts w:ascii="Calibri" w:hAnsi="Calibri" w:cs="Calibri"/>
                <w:color w:val="000000" w:themeColor="text1"/>
                <w:sz w:val="24"/>
                <w:szCs w:val="24"/>
              </w:rPr>
              <w:t>(</w:t>
            </w:r>
            <w:r w:rsidR="004D374D" w:rsidRPr="004D374D">
              <w:rPr>
                <w:rStyle w:val="SubsectionDateChar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Prakash</w:t>
            </w:r>
            <w:proofErr w:type="gramEnd"/>
            <w:r w:rsidR="004D374D" w:rsidRPr="004D374D">
              <w:rPr>
                <w:rStyle w:val="SubsectionDateChar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Nagar, Begumpet Hyderabad.</w:t>
            </w:r>
            <w:r w:rsidRPr="004D374D">
              <w:rPr>
                <w:rStyle w:val="SubsectionDateChar"/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  <w:p w14:paraId="211E525C" w14:textId="685AC0CD" w:rsidR="0096580A" w:rsidRPr="004D374D" w:rsidRDefault="0096580A">
            <w:pPr>
              <w:pStyle w:val="SubsectionText"/>
              <w:rPr>
                <w:rFonts w:ascii="Calibri" w:hAnsi="Calibri" w:cs="Calibri"/>
                <w:sz w:val="24"/>
                <w:szCs w:val="24"/>
              </w:rPr>
            </w:pPr>
          </w:p>
          <w:p w14:paraId="234A513D" w14:textId="77777777" w:rsidR="0096580A" w:rsidRPr="004D374D" w:rsidRDefault="00000000">
            <w:pPr>
              <w:pStyle w:val="Section"/>
              <w:rPr>
                <w:rFonts w:ascii="Calibri" w:hAnsi="Calibri" w:cs="Calibri"/>
                <w:szCs w:val="24"/>
              </w:rPr>
            </w:pPr>
            <w:r w:rsidRPr="004D374D">
              <w:rPr>
                <w:rFonts w:ascii="Calibri" w:hAnsi="Calibri" w:cs="Calibri"/>
                <w:szCs w:val="24"/>
              </w:rPr>
              <w:t>Skills</w:t>
            </w:r>
          </w:p>
          <w:p w14:paraId="533EFA06" w14:textId="77777777" w:rsidR="00AB0BE2" w:rsidRPr="00AB0BE2" w:rsidRDefault="00DC4988" w:rsidP="00AB0BE2">
            <w:pPr>
              <w:pStyle w:val="ListBullet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Project: </w:t>
            </w:r>
          </w:p>
          <w:p w14:paraId="751B6560" w14:textId="0C808B04" w:rsidR="0096580A" w:rsidRPr="004D374D" w:rsidRDefault="00AB0BE2" w:rsidP="00AB0BE2">
            <w:pPr>
              <w:pStyle w:val="ListBullet"/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="00DC4988">
              <w:rPr>
                <w:rFonts w:ascii="Calibri" w:hAnsi="Calibri" w:cs="Calibri"/>
                <w:sz w:val="24"/>
                <w:szCs w:val="24"/>
              </w:rPr>
              <w:t>Antimicrobial activity of Tulsi plant seeds against selected pathogens.</w:t>
            </w:r>
          </w:p>
          <w:p w14:paraId="4488D34C" w14:textId="08DD8B21" w:rsidR="0096580A" w:rsidRPr="00AB0BE2" w:rsidRDefault="00DC4988" w:rsidP="00AB0BE2">
            <w:pPr>
              <w:pStyle w:val="ListBulle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Microbiology </w:t>
            </w:r>
            <w:proofErr w:type="gramStart"/>
            <w:r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>techniques :</w:t>
            </w:r>
            <w:proofErr w:type="gramEnd"/>
            <w:r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B0BE2"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2417C65" w14:textId="0B88DEF7" w:rsidR="00DC4988" w:rsidRDefault="00DC4988" w:rsidP="00AB0BE2">
            <w:pPr>
              <w:pStyle w:val="ListBullet"/>
              <w:numPr>
                <w:ilvl w:val="4"/>
                <w:numId w:val="32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Sterilization</w:t>
            </w:r>
          </w:p>
          <w:p w14:paraId="48718818" w14:textId="77777777" w:rsidR="00DC4988" w:rsidRDefault="00DC4988" w:rsidP="00AB0BE2">
            <w:pPr>
              <w:pStyle w:val="ListBullet"/>
              <w:numPr>
                <w:ilvl w:val="4"/>
                <w:numId w:val="32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Microscopic Techniques</w:t>
            </w:r>
          </w:p>
          <w:p w14:paraId="1E34C590" w14:textId="77777777" w:rsidR="00AB0BE2" w:rsidRDefault="00AB0BE2" w:rsidP="00AB0BE2">
            <w:pPr>
              <w:pStyle w:val="ListBullet"/>
              <w:numPr>
                <w:ilvl w:val="4"/>
                <w:numId w:val="32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Gram staining and simple staining</w:t>
            </w:r>
          </w:p>
          <w:p w14:paraId="05BD423F" w14:textId="77777777" w:rsidR="00AB0BE2" w:rsidRDefault="00AB0BE2" w:rsidP="00AB0BE2">
            <w:pPr>
              <w:pStyle w:val="ListBulle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Laboratory </w:t>
            </w:r>
            <w:proofErr w:type="gramStart"/>
            <w:r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>Practices :</w:t>
            </w:r>
            <w:proofErr w:type="gramEnd"/>
            <w:r w:rsidRPr="00AB0B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A70AEC6" w14:textId="7EC7AA67" w:rsidR="00AB0BE2" w:rsidRDefault="00AB0BE2" w:rsidP="00107DF7">
            <w:pPr>
              <w:pStyle w:val="ListBulle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Autoclaving handling </w:t>
            </w:r>
          </w:p>
          <w:p w14:paraId="50FDB308" w14:textId="7992A42A" w:rsidR="00AB0BE2" w:rsidRDefault="00AB0BE2" w:rsidP="00107DF7">
            <w:pPr>
              <w:pStyle w:val="ListBulle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Glassware washing </w:t>
            </w:r>
          </w:p>
          <w:p w14:paraId="005BB34B" w14:textId="1E7AE27F" w:rsidR="00AB0BE2" w:rsidRDefault="00AB0BE2" w:rsidP="00107DF7">
            <w:pPr>
              <w:pStyle w:val="ListBulle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Sample handling </w:t>
            </w:r>
          </w:p>
          <w:p w14:paraId="5F6F8F0C" w14:textId="75AED1F4" w:rsidR="00AB0BE2" w:rsidRDefault="00AB0BE2" w:rsidP="00107DF7">
            <w:pPr>
              <w:pStyle w:val="ListBulle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 safety and SOP Knowledge</w:t>
            </w:r>
          </w:p>
          <w:p w14:paraId="3A9105BE" w14:textId="77777777" w:rsidR="00AB0BE2" w:rsidRDefault="00AB0BE2" w:rsidP="00AB0BE2">
            <w:pPr>
              <w:pStyle w:val="ListBullet"/>
              <w:spacing w:after="0" w:line="240" w:lineRule="auto"/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0D1A5F" w14:textId="5B8E19A5" w:rsidR="00AB0BE2" w:rsidRPr="00AB0BE2" w:rsidRDefault="00AB0BE2" w:rsidP="00AB0BE2">
            <w:pPr>
              <w:pStyle w:val="ListBullet"/>
              <w:spacing w:after="0" w:line="240" w:lineRule="auto"/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6580A" w14:paraId="20EAFAEB" w14:textId="77777777">
        <w:trPr>
          <w:trHeight w:val="576"/>
        </w:trPr>
        <w:tc>
          <w:tcPr>
            <w:tcW w:w="9576" w:type="dxa"/>
          </w:tcPr>
          <w:p w14:paraId="44F5B343" w14:textId="77777777" w:rsidR="0096580A" w:rsidRDefault="0096580A">
            <w:pPr>
              <w:spacing w:after="0" w:line="240" w:lineRule="auto"/>
            </w:pPr>
          </w:p>
        </w:tc>
      </w:tr>
    </w:tbl>
    <w:p w14:paraId="70FD0707" w14:textId="77777777" w:rsidR="0096580A" w:rsidRDefault="0096580A"/>
    <w:p w14:paraId="1F6E0E72" w14:textId="77777777" w:rsidR="00DC4988" w:rsidRDefault="00DC4988"/>
    <w:sectPr w:rsidR="00DC498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BA54" w14:textId="77777777" w:rsidR="00800BE2" w:rsidRDefault="00800BE2">
      <w:pPr>
        <w:spacing w:after="0" w:line="240" w:lineRule="auto"/>
      </w:pPr>
      <w:r>
        <w:separator/>
      </w:r>
    </w:p>
  </w:endnote>
  <w:endnote w:type="continuationSeparator" w:id="0">
    <w:p w14:paraId="22E4C1EE" w14:textId="77777777" w:rsidR="00800BE2" w:rsidRDefault="0080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144F" w14:textId="77777777" w:rsidR="0096580A" w:rsidRDefault="00000000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placeholder/>
        <w:showingPlcHdr/>
        <w:text/>
      </w:sdtPr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43E1" w14:textId="77777777" w:rsidR="0096580A" w:rsidRDefault="00000000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placeholder/>
        <w:temporary/>
        <w:showingPlcHdr/>
        <w:text/>
      </w:sdtPr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61DB" w14:textId="77777777" w:rsidR="00800BE2" w:rsidRDefault="00800BE2">
      <w:pPr>
        <w:spacing w:after="0" w:line="240" w:lineRule="auto"/>
      </w:pPr>
      <w:r>
        <w:separator/>
      </w:r>
    </w:p>
  </w:footnote>
  <w:footnote w:type="continuationSeparator" w:id="0">
    <w:p w14:paraId="6582C723" w14:textId="77777777" w:rsidR="00800BE2" w:rsidRDefault="0080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465E" w14:textId="77777777" w:rsidR="0096580A" w:rsidRDefault="00000000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E70A3">
          <w:t>ammu shiva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F383" w14:textId="77777777" w:rsidR="0096580A" w:rsidRDefault="00000000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E70A3">
          <w:t>ammu shiva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8CFBD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3FF73F6"/>
    <w:multiLevelType w:val="hybridMultilevel"/>
    <w:tmpl w:val="D4EE2D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78042D"/>
    <w:multiLevelType w:val="hybridMultilevel"/>
    <w:tmpl w:val="A446C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258EC"/>
    <w:multiLevelType w:val="hybridMultilevel"/>
    <w:tmpl w:val="6FB84B66"/>
    <w:lvl w:ilvl="0" w:tplc="0409000D">
      <w:start w:val="1"/>
      <w:numFmt w:val="bullet"/>
      <w:lvlText w:val=""/>
      <w:lvlJc w:val="left"/>
      <w:pPr>
        <w:ind w:left="3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13" w15:restartNumberingAfterBreak="0">
    <w:nsid w:val="40913A9B"/>
    <w:multiLevelType w:val="hybridMultilevel"/>
    <w:tmpl w:val="085619E2"/>
    <w:lvl w:ilvl="0" w:tplc="0409000D">
      <w:start w:val="1"/>
      <w:numFmt w:val="bullet"/>
      <w:lvlText w:val=""/>
      <w:lvlJc w:val="left"/>
      <w:pPr>
        <w:ind w:left="3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14" w15:restartNumberingAfterBreak="0">
    <w:nsid w:val="5B202103"/>
    <w:multiLevelType w:val="hybridMultilevel"/>
    <w:tmpl w:val="C80C06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608DB"/>
    <w:multiLevelType w:val="hybridMultilevel"/>
    <w:tmpl w:val="D7EAC80A"/>
    <w:lvl w:ilvl="0" w:tplc="0409000D">
      <w:start w:val="1"/>
      <w:numFmt w:val="bullet"/>
      <w:lvlText w:val=""/>
      <w:lvlJc w:val="left"/>
      <w:pPr>
        <w:ind w:left="3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num w:numId="1" w16cid:durableId="1774787837">
    <w:abstractNumId w:val="9"/>
  </w:num>
  <w:num w:numId="2" w16cid:durableId="2006011630">
    <w:abstractNumId w:val="7"/>
  </w:num>
  <w:num w:numId="3" w16cid:durableId="2124840305">
    <w:abstractNumId w:val="6"/>
  </w:num>
  <w:num w:numId="4" w16cid:durableId="443352935">
    <w:abstractNumId w:val="5"/>
  </w:num>
  <w:num w:numId="5" w16cid:durableId="809596836">
    <w:abstractNumId w:val="4"/>
  </w:num>
  <w:num w:numId="6" w16cid:durableId="941184250">
    <w:abstractNumId w:val="8"/>
  </w:num>
  <w:num w:numId="7" w16cid:durableId="39283263">
    <w:abstractNumId w:val="3"/>
  </w:num>
  <w:num w:numId="8" w16cid:durableId="1343819094">
    <w:abstractNumId w:val="2"/>
  </w:num>
  <w:num w:numId="9" w16cid:durableId="1002777740">
    <w:abstractNumId w:val="1"/>
  </w:num>
  <w:num w:numId="10" w16cid:durableId="883562720">
    <w:abstractNumId w:val="0"/>
  </w:num>
  <w:num w:numId="11" w16cid:durableId="502401614">
    <w:abstractNumId w:val="9"/>
  </w:num>
  <w:num w:numId="12" w16cid:durableId="183859981">
    <w:abstractNumId w:val="7"/>
  </w:num>
  <w:num w:numId="13" w16cid:durableId="379207536">
    <w:abstractNumId w:val="6"/>
  </w:num>
  <w:num w:numId="14" w16cid:durableId="455028552">
    <w:abstractNumId w:val="5"/>
  </w:num>
  <w:num w:numId="15" w16cid:durableId="731659444">
    <w:abstractNumId w:val="4"/>
  </w:num>
  <w:num w:numId="16" w16cid:durableId="2112701610">
    <w:abstractNumId w:val="9"/>
  </w:num>
  <w:num w:numId="17" w16cid:durableId="1438140437">
    <w:abstractNumId w:val="7"/>
  </w:num>
  <w:num w:numId="18" w16cid:durableId="552935655">
    <w:abstractNumId w:val="6"/>
  </w:num>
  <w:num w:numId="19" w16cid:durableId="1940136047">
    <w:abstractNumId w:val="5"/>
  </w:num>
  <w:num w:numId="20" w16cid:durableId="1251550040">
    <w:abstractNumId w:val="4"/>
  </w:num>
  <w:num w:numId="21" w16cid:durableId="1608192046">
    <w:abstractNumId w:val="9"/>
  </w:num>
  <w:num w:numId="22" w16cid:durableId="531038494">
    <w:abstractNumId w:val="7"/>
  </w:num>
  <w:num w:numId="23" w16cid:durableId="1210336366">
    <w:abstractNumId w:val="6"/>
  </w:num>
  <w:num w:numId="24" w16cid:durableId="170223249">
    <w:abstractNumId w:val="5"/>
  </w:num>
  <w:num w:numId="25" w16cid:durableId="1479498626">
    <w:abstractNumId w:val="4"/>
  </w:num>
  <w:num w:numId="26" w16cid:durableId="2117209339">
    <w:abstractNumId w:val="9"/>
  </w:num>
  <w:num w:numId="27" w16cid:durableId="1007098588">
    <w:abstractNumId w:val="7"/>
  </w:num>
  <w:num w:numId="28" w16cid:durableId="768744160">
    <w:abstractNumId w:val="6"/>
  </w:num>
  <w:num w:numId="29" w16cid:durableId="119500570">
    <w:abstractNumId w:val="5"/>
  </w:num>
  <w:num w:numId="30" w16cid:durableId="1982727040">
    <w:abstractNumId w:val="4"/>
  </w:num>
  <w:num w:numId="31" w16cid:durableId="1555463076">
    <w:abstractNumId w:val="11"/>
  </w:num>
  <w:num w:numId="32" w16cid:durableId="387143240">
    <w:abstractNumId w:val="14"/>
  </w:num>
  <w:num w:numId="33" w16cid:durableId="604732894">
    <w:abstractNumId w:val="10"/>
  </w:num>
  <w:num w:numId="34" w16cid:durableId="607978008">
    <w:abstractNumId w:val="15"/>
  </w:num>
  <w:num w:numId="35" w16cid:durableId="1350638558">
    <w:abstractNumId w:val="13"/>
  </w:num>
  <w:num w:numId="36" w16cid:durableId="1173106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A3"/>
    <w:rsid w:val="00107DF7"/>
    <w:rsid w:val="002E70A3"/>
    <w:rsid w:val="004D374D"/>
    <w:rsid w:val="004E36C6"/>
    <w:rsid w:val="00610458"/>
    <w:rsid w:val="00800BE2"/>
    <w:rsid w:val="0096580A"/>
    <w:rsid w:val="00AB0BE2"/>
    <w:rsid w:val="00DC4988"/>
    <w:rsid w:val="00E84835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3D80"/>
  <w15:docId w15:val="{412CF927-39AF-4468-910D-45B5E087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B00874F07E4797BB08CC52B11D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81DB-AB2B-4D58-8B9A-DAA4458089B2}"/>
      </w:docPartPr>
      <w:docPartBody>
        <w:p w:rsidR="00000000" w:rsidRDefault="00000000">
          <w:pPr>
            <w:pStyle w:val="8CB00874F07E4797BB08CC52B11D108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C5173B061204B92988167465FA8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39C9-C3D9-4206-95CA-1966E57A2200}"/>
      </w:docPartPr>
      <w:docPartBody>
        <w:p w:rsidR="00000000" w:rsidRDefault="00000000">
          <w:pPr>
            <w:pStyle w:val="0C5173B061204B92988167465FA8A89D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DC"/>
    <w:rsid w:val="00AF27DC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8CB00874F07E4797BB08CC52B11D108C">
    <w:name w:val="8CB00874F07E4797BB08CC52B11D108C"/>
  </w:style>
  <w:style w:type="paragraph" w:customStyle="1" w:styleId="688BFC006AE045F984C1DCACBD6B1BB3">
    <w:name w:val="688BFC006AE045F984C1DCACBD6B1BB3"/>
  </w:style>
  <w:style w:type="paragraph" w:customStyle="1" w:styleId="080A3930424D4226B40EF51D2C508E4C">
    <w:name w:val="080A3930424D4226B40EF51D2C508E4C"/>
  </w:style>
  <w:style w:type="paragraph" w:customStyle="1" w:styleId="6FDA8A9DE412418DA977EF1D57836CB0">
    <w:name w:val="6FDA8A9DE412418DA977EF1D57836CB0"/>
  </w:style>
  <w:style w:type="paragraph" w:customStyle="1" w:styleId="99E6AAC2FCBF49C4BCE2686177C2CCED">
    <w:name w:val="99E6AAC2FCBF49C4BCE2686177C2CCED"/>
  </w:style>
  <w:style w:type="paragraph" w:customStyle="1" w:styleId="EF22559367024C7B908A84F17189CA36">
    <w:name w:val="EF22559367024C7B908A84F17189CA36"/>
  </w:style>
  <w:style w:type="paragraph" w:customStyle="1" w:styleId="E284D821FB6446EC9ECD162EA243CA27">
    <w:name w:val="E284D821FB6446EC9ECD162EA243CA27"/>
  </w:style>
  <w:style w:type="paragraph" w:customStyle="1" w:styleId="605CF415571A4CB8A3AF9005BCDF854D">
    <w:name w:val="605CF415571A4CB8A3AF9005BCDF854D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kern w:val="0"/>
      <w:sz w:val="18"/>
      <w:szCs w:val="20"/>
      <w:lang w:eastAsia="ja-JP"/>
      <w14:ligatures w14:val="none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472C4" w:themeColor="accent1"/>
      <w:kern w:val="0"/>
      <w:sz w:val="18"/>
      <w:szCs w:val="20"/>
      <w:lang w:eastAsia="ja-JP"/>
      <w14:ligatures w14:val="none"/>
    </w:rPr>
  </w:style>
  <w:style w:type="paragraph" w:customStyle="1" w:styleId="E5CB54F8A7C344EA80272FAD7F09DAE9">
    <w:name w:val="E5CB54F8A7C344EA80272FAD7F09DAE9"/>
  </w:style>
  <w:style w:type="paragraph" w:customStyle="1" w:styleId="6939A908602E4C65B9B401153BF59157">
    <w:name w:val="6939A908602E4C65B9B401153BF59157"/>
  </w:style>
  <w:style w:type="paragraph" w:customStyle="1" w:styleId="73FF85841C524C7B86D138BF5A1334CF">
    <w:name w:val="73FF85841C524C7B86D138BF5A1334CF"/>
  </w:style>
  <w:style w:type="paragraph" w:customStyle="1" w:styleId="20B02E4792DE4A509EEF92D4920E221D">
    <w:name w:val="20B02E4792DE4A509EEF92D4920E221D"/>
  </w:style>
  <w:style w:type="paragraph" w:customStyle="1" w:styleId="8663DC956ACD469582CBCCA8DCF06557">
    <w:name w:val="8663DC956ACD469582CBCCA8DCF06557"/>
  </w:style>
  <w:style w:type="paragraph" w:customStyle="1" w:styleId="0C5173B061204B92988167465FA8A89D">
    <w:name w:val="0C5173B061204B92988167465FA8A89D"/>
  </w:style>
  <w:style w:type="paragraph" w:customStyle="1" w:styleId="D7E965C61CE1444E86908DDEBBB3737C">
    <w:name w:val="D7E965C61CE1444E86908DDEBBB3737C"/>
  </w:style>
  <w:style w:type="paragraph" w:customStyle="1" w:styleId="5922CFFB43FE42E88C71F04DF746B3A9">
    <w:name w:val="5922CFFB43FE42E88C71F04DF746B3A9"/>
  </w:style>
  <w:style w:type="paragraph" w:customStyle="1" w:styleId="FFE46BDA68CD479E933DBB47FEBC4C3A">
    <w:name w:val="FFE46BDA68CD479E933DBB47FEBC4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2F9E9E97-091F-46B1-9111-F5CAABE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73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ammu shiva</dc:creator>
  <cp:lastModifiedBy>ammu shiva</cp:lastModifiedBy>
  <cp:revision>2</cp:revision>
  <dcterms:created xsi:type="dcterms:W3CDTF">2026-01-12T08:25:00Z</dcterms:created>
  <dcterms:modified xsi:type="dcterms:W3CDTF">2026-01-12T09:40:00Z</dcterms:modified>
</cp:coreProperties>
</file>