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B"/>
          <w:sz w:val="36"/>
        </w:rPr>
        <w:t>RESUME</w:t>
      </w:r>
    </w:p>
    <w:p>
      <w:pPr>
        <w:jc w:val="left"/>
      </w:pPr>
      <w:r>
        <w:rPr>
          <w:b/>
          <w:sz w:val="20"/>
        </w:rPr>
        <w:t>Name: Niduram Sravani</w:t>
      </w:r>
    </w:p>
    <w:p>
      <w:pPr>
        <w:jc w:val="left"/>
      </w:pPr>
      <w:r>
        <w:rPr>
          <w:b/>
          <w:sz w:val="20"/>
        </w:rPr>
        <w:t>Phone: 9347795441</w:t>
      </w:r>
    </w:p>
    <w:p>
      <w:pPr>
        <w:jc w:val="left"/>
      </w:pPr>
      <w:r>
        <w:rPr>
          <w:b/>
          <w:sz w:val="20"/>
        </w:rPr>
        <w:t>Email: niduramsravani2002@gmail.com</w:t>
      </w:r>
    </w:p>
    <w:p>
      <w:pPr>
        <w:jc w:val="left"/>
      </w:pPr>
      <w:r>
        <w:rPr>
          <w:b/>
          <w:sz w:val="20"/>
        </w:rPr>
        <w:t>Address: Rathan Colony, Shadnagar, Rangareddy, Telangana</w:t>
      </w:r>
    </w:p>
    <w:p>
      <w:pPr>
        <w:spacing w:after="40" w:before="40"/>
        <w:jc w:val="center"/>
      </w:pPr>
    </w:p>
    <w:p>
      <w:pPr>
        <w:spacing w:after="40" w:before="40"/>
        <w:jc w:val="center"/>
      </w:pPr>
    </w:p>
    <w:p>
      <w:pPr>
        <w:spacing w:after="40" w:before="40"/>
        <w:jc w:val="center"/>
      </w:pPr>
    </w:p>
    <w:p>
      <w:pPr>
        <w:spacing w:after="40" w:before="40"/>
        <w:jc w:val="center"/>
      </w:pPr>
    </w:p>
    <w:p>
      <w:pPr>
        <w:pStyle w:val="Heading1"/>
        <w:spacing w:after="40" w:before="40"/>
        <w:jc w:val="left"/>
      </w:pPr>
      <w:r>
        <w:rPr>
          <w:b/>
          <w:color w:val="00008B"/>
        </w:rPr>
        <w:t>Career Objective</w:t>
      </w:r>
    </w:p>
    <w:p>
      <w:pPr>
        <w:spacing w:after="40" w:before="40"/>
      </w:pPr>
      <w:r>
        <w:rPr>
          <w:b w:val="0"/>
        </w:rPr>
        <w:t>A highly motivated and dedicated Bachelor of Pharmacy graduate seeking an entry-level position in a reputed pharmaceutical company. Eager to apply academic knowledge, learn new skills, and contribute positively to the organization’s growth while gaining practical experience in a real-time work environment.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Academic Qualification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</w:t>
            </w:r>
          </w:p>
        </w:tc>
        <w:tc>
          <w:tcPr>
            <w:tcW w:type="dxa" w:w="2160"/>
          </w:tcPr>
          <w:p>
            <w:r>
              <w:t>Institution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B. Pharmacy</w:t>
            </w:r>
          </w:p>
        </w:tc>
        <w:tc>
          <w:tcPr>
            <w:tcW w:type="dxa" w:w="2160"/>
          </w:tcPr>
          <w:p>
            <w:r>
              <w:t>Moonray Institute of Pharmaceutical Sciences (JNTUH)</w:t>
            </w:r>
          </w:p>
        </w:tc>
        <w:tc>
          <w:tcPr>
            <w:tcW w:type="dxa" w:w="2160"/>
          </w:tcPr>
          <w:p>
            <w:r>
              <w:t>2021 – 2025</w:t>
            </w:r>
          </w:p>
        </w:tc>
        <w:tc>
          <w:tcPr>
            <w:tcW w:type="dxa" w:w="2160"/>
          </w:tcPr>
          <w:p>
            <w:r>
              <w:t>CGPA: 7.75</w:t>
            </w:r>
          </w:p>
        </w:tc>
      </w:tr>
      <w:tr>
        <w:tc>
          <w:tcPr>
            <w:tcW w:type="dxa" w:w="2160"/>
          </w:tcPr>
          <w:p>
            <w:r>
              <w:t>Intermediate (BiPC)</w:t>
            </w:r>
          </w:p>
        </w:tc>
        <w:tc>
          <w:tcPr>
            <w:tcW w:type="dxa" w:w="2160"/>
          </w:tcPr>
          <w:p>
            <w:r>
              <w:t>Vishwabharathi Junior College, Shadnagar</w:t>
            </w:r>
          </w:p>
        </w:tc>
        <w:tc>
          <w:tcPr>
            <w:tcW w:type="dxa" w:w="2160"/>
          </w:tcPr>
          <w:p>
            <w:r>
              <w:t>Passed in 2021</w:t>
            </w:r>
          </w:p>
        </w:tc>
        <w:tc>
          <w:tcPr>
            <w:tcW w:type="dxa" w:w="2160"/>
          </w:tcPr>
          <w:p>
            <w:r>
              <w:t>97.2%</w:t>
            </w:r>
          </w:p>
        </w:tc>
      </w:tr>
      <w:tr>
        <w:tc>
          <w:tcPr>
            <w:tcW w:type="dxa" w:w="2160"/>
          </w:tcPr>
          <w:p>
            <w:r>
              <w:t>SSC (10th Class)</w:t>
            </w:r>
          </w:p>
        </w:tc>
        <w:tc>
          <w:tcPr>
            <w:tcW w:type="dxa" w:w="2160"/>
          </w:tcPr>
          <w:p>
            <w:r>
              <w:t>Montessori E/M High School, Shadnagar</w:t>
            </w:r>
          </w:p>
        </w:tc>
        <w:tc>
          <w:tcPr>
            <w:tcW w:type="dxa" w:w="2160"/>
          </w:tcPr>
          <w:p>
            <w:r>
              <w:t>Passed in 2019</w:t>
            </w:r>
          </w:p>
        </w:tc>
        <w:tc>
          <w:tcPr>
            <w:tcW w:type="dxa" w:w="2160"/>
          </w:tcPr>
          <w:p>
            <w:r>
              <w:t>GPA: 9.3</w:t>
            </w:r>
          </w:p>
        </w:tc>
      </w:tr>
    </w:tbl>
    <w:p>
      <w:pPr>
        <w:pStyle w:val="Heading1"/>
        <w:spacing w:after="40" w:before="40"/>
        <w:jc w:val="left"/>
      </w:pPr>
      <w:r>
        <w:rPr>
          <w:b/>
          <w:color w:val="00008B"/>
        </w:rPr>
        <w:t>Skills</w:t>
      </w:r>
    </w:p>
    <w:p>
      <w:pPr>
        <w:spacing w:after="40" w:before="40"/>
      </w:pPr>
      <w:r>
        <w:rPr>
          <w:b w:val="0"/>
        </w:rPr>
        <w:t>- Quick learner</w:t>
      </w:r>
    </w:p>
    <w:p>
      <w:pPr>
        <w:spacing w:after="40" w:before="40"/>
      </w:pPr>
      <w:r>
        <w:rPr>
          <w:b w:val="0"/>
        </w:rPr>
        <w:t>- Good communication skills</w:t>
      </w:r>
    </w:p>
    <w:p>
      <w:pPr>
        <w:spacing w:after="40" w:before="40"/>
      </w:pPr>
      <w:r>
        <w:rPr>
          <w:b w:val="0"/>
        </w:rPr>
        <w:t>- Accepting challenges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Strengths</w:t>
      </w:r>
    </w:p>
    <w:p>
      <w:pPr>
        <w:spacing w:after="40" w:before="40"/>
      </w:pPr>
      <w:r>
        <w:rPr>
          <w:b w:val="0"/>
        </w:rPr>
        <w:t>- Self-motivated and goal-oriented</w:t>
      </w:r>
    </w:p>
    <w:p>
      <w:pPr>
        <w:spacing w:after="40" w:before="40"/>
      </w:pPr>
      <w:r>
        <w:rPr>
          <w:b w:val="0"/>
        </w:rPr>
        <w:t>- Positive attitude towards challenges</w:t>
      </w:r>
    </w:p>
    <w:p>
      <w:pPr>
        <w:spacing w:after="40" w:before="40"/>
      </w:pPr>
      <w:r>
        <w:rPr>
          <w:b w:val="0"/>
        </w:rPr>
        <w:t>- Hardworking and reliable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Weaknesses</w:t>
      </w:r>
    </w:p>
    <w:p>
      <w:pPr>
        <w:spacing w:after="40" w:before="40"/>
      </w:pPr>
      <w:r>
        <w:rPr>
          <w:b w:val="0"/>
        </w:rPr>
        <w:t>- Occasionally take extra time to ensure perfection</w:t>
      </w:r>
    </w:p>
    <w:p>
      <w:pPr>
        <w:spacing w:after="40" w:before="40"/>
      </w:pPr>
      <w:r>
        <w:rPr>
          <w:b w:val="0"/>
        </w:rPr>
        <w:t>- Working on improving delegation skills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Personal Details</w:t>
      </w:r>
    </w:p>
    <w:p>
      <w:pPr>
        <w:spacing w:after="40" w:before="40"/>
      </w:pPr>
      <w:r>
        <w:rPr>
          <w:b w:val="0"/>
        </w:rPr>
        <w:t>- Name: Niduram Sravani</w:t>
      </w:r>
    </w:p>
    <w:p>
      <w:pPr>
        <w:spacing w:after="40" w:before="40"/>
      </w:pPr>
      <w:r>
        <w:rPr>
          <w:b w:val="0"/>
        </w:rPr>
        <w:t>- Date of Birth: 7 November 2002</w:t>
      </w:r>
    </w:p>
    <w:p>
      <w:pPr>
        <w:spacing w:after="40" w:before="40"/>
      </w:pPr>
      <w:r>
        <w:rPr>
          <w:b w:val="0"/>
        </w:rPr>
        <w:t>- Status: Single</w:t>
      </w:r>
    </w:p>
    <w:p>
      <w:pPr>
        <w:spacing w:after="40" w:before="40"/>
      </w:pPr>
      <w:r>
        <w:rPr>
          <w:b w:val="0"/>
        </w:rPr>
        <w:t>- Father’s Name: Niduram Krishnaiah</w:t>
      </w:r>
    </w:p>
    <w:p>
      <w:pPr>
        <w:spacing w:after="40" w:before="40"/>
      </w:pPr>
      <w:r>
        <w:rPr>
          <w:b w:val="0"/>
        </w:rPr>
        <w:t>- Languages Known: Telugu, English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Hobbies</w:t>
      </w:r>
    </w:p>
    <w:p>
      <w:pPr>
        <w:spacing w:after="40" w:before="40"/>
      </w:pPr>
      <w:r>
        <w:rPr>
          <w:b w:val="0"/>
        </w:rPr>
        <w:t>- Cooking</w:t>
      </w:r>
    </w:p>
    <w:p>
      <w:pPr>
        <w:spacing w:after="40" w:before="40"/>
      </w:pPr>
      <w:r>
        <w:rPr>
          <w:b w:val="0"/>
        </w:rPr>
        <w:t>- Listening to music</w:t>
      </w:r>
    </w:p>
    <w:p>
      <w:pPr>
        <w:pStyle w:val="Heading1"/>
        <w:spacing w:after="40" w:before="40"/>
        <w:jc w:val="left"/>
      </w:pPr>
      <w:r>
        <w:rPr>
          <w:b/>
          <w:color w:val="00008B"/>
        </w:rPr>
        <w:t>Declaration</w:t>
      </w:r>
    </w:p>
    <w:p>
      <w:pPr>
        <w:spacing w:after="40" w:before="40"/>
      </w:pPr>
      <w:r>
        <w:rPr>
          <w:b w:val="0"/>
        </w:rPr>
        <w:t>I hereby declare that all the information mentioned above is true and correct to the best of my knowledge and belief.</w:t>
      </w:r>
    </w:p>
    <w:p>
      <w:pPr>
        <w:spacing w:after="40" w:before="40"/>
      </w:pPr>
      <w:r>
        <w:br/>
        <w:t>Date: __________</w:t>
      </w:r>
    </w:p>
    <w:p>
      <w:pPr>
        <w:spacing w:after="40" w:before="40"/>
      </w:pPr>
      <w:r>
        <w:t>Place: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